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0727" w14:textId="77777777" w:rsidR="00483984" w:rsidRDefault="002C7E5A">
      <w:pPr>
        <w:pStyle w:val="Nzov"/>
      </w:pPr>
      <w:r>
        <w:t>CENNÍK – Vizualizácie Interiérov 2025</w:t>
      </w:r>
    </w:p>
    <w:p w14:paraId="7B4E21F5" w14:textId="77777777" w:rsidR="00483984" w:rsidRDefault="002C7E5A">
      <w:pPr>
        <w:pStyle w:val="Nadpis1"/>
      </w:pPr>
      <w:r>
        <w:t>1. VIZUALIZÁCIA CELÉHO DOMU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83984" w14:paraId="32B74552" w14:textId="77777777">
        <w:tc>
          <w:tcPr>
            <w:tcW w:w="2880" w:type="dxa"/>
          </w:tcPr>
          <w:p w14:paraId="7F79AD16" w14:textId="77777777" w:rsidR="00483984" w:rsidRDefault="002C7E5A">
            <w:r>
              <w:t>Položka</w:t>
            </w:r>
          </w:p>
        </w:tc>
        <w:tc>
          <w:tcPr>
            <w:tcW w:w="2880" w:type="dxa"/>
          </w:tcPr>
          <w:p w14:paraId="79F21335" w14:textId="77777777" w:rsidR="00483984" w:rsidRDefault="002C7E5A">
            <w:r>
              <w:t>Jednotka</w:t>
            </w:r>
          </w:p>
        </w:tc>
        <w:tc>
          <w:tcPr>
            <w:tcW w:w="2880" w:type="dxa"/>
          </w:tcPr>
          <w:p w14:paraId="56D7DFF3" w14:textId="77777777" w:rsidR="00483984" w:rsidRDefault="002C7E5A">
            <w:r>
              <w:t>Cena s DPH</w:t>
            </w:r>
          </w:p>
        </w:tc>
      </w:tr>
      <w:tr w:rsidR="00483984" w14:paraId="693E3F55" w14:textId="77777777">
        <w:tc>
          <w:tcPr>
            <w:tcW w:w="2880" w:type="dxa"/>
          </w:tcPr>
          <w:p w14:paraId="3BEB1EAD" w14:textId="77777777" w:rsidR="00483984" w:rsidRDefault="002C7E5A">
            <w:r>
              <w:t>3D návrh + 2 vizualizácie / miestnosť (štandard)</w:t>
            </w:r>
          </w:p>
        </w:tc>
        <w:tc>
          <w:tcPr>
            <w:tcW w:w="2880" w:type="dxa"/>
          </w:tcPr>
          <w:p w14:paraId="46049C0D" w14:textId="77777777" w:rsidR="00483984" w:rsidRDefault="002C7E5A">
            <w:r>
              <w:t>m²</w:t>
            </w:r>
          </w:p>
        </w:tc>
        <w:tc>
          <w:tcPr>
            <w:tcW w:w="2880" w:type="dxa"/>
          </w:tcPr>
          <w:p w14:paraId="39E38A52" w14:textId="77777777" w:rsidR="00483984" w:rsidRDefault="002C7E5A">
            <w:r>
              <w:t>12.50 €</w:t>
            </w:r>
          </w:p>
        </w:tc>
      </w:tr>
      <w:tr w:rsidR="00483984" w14:paraId="0A084326" w14:textId="77777777">
        <w:tc>
          <w:tcPr>
            <w:tcW w:w="2880" w:type="dxa"/>
          </w:tcPr>
          <w:p w14:paraId="14108E07" w14:textId="77777777" w:rsidR="00483984" w:rsidRDefault="002C7E5A">
            <w:r>
              <w:t>3D návrh + 4 vizualizácie / miestnosť (premium)</w:t>
            </w:r>
          </w:p>
        </w:tc>
        <w:tc>
          <w:tcPr>
            <w:tcW w:w="2880" w:type="dxa"/>
          </w:tcPr>
          <w:p w14:paraId="5A255678" w14:textId="77777777" w:rsidR="00483984" w:rsidRDefault="002C7E5A">
            <w:r>
              <w:t>m²</w:t>
            </w:r>
          </w:p>
        </w:tc>
        <w:tc>
          <w:tcPr>
            <w:tcW w:w="2880" w:type="dxa"/>
          </w:tcPr>
          <w:p w14:paraId="65730EB6" w14:textId="77777777" w:rsidR="00483984" w:rsidRDefault="002C7E5A">
            <w:r>
              <w:t>17.50 €</w:t>
            </w:r>
          </w:p>
        </w:tc>
      </w:tr>
      <w:tr w:rsidR="00483984" w14:paraId="5E74DF88" w14:textId="77777777">
        <w:tc>
          <w:tcPr>
            <w:tcW w:w="2880" w:type="dxa"/>
          </w:tcPr>
          <w:p w14:paraId="7A04B2E9" w14:textId="77777777" w:rsidR="00483984" w:rsidRDefault="002C7E5A">
            <w:r>
              <w:t>Komplexný návrh + vizualizácie + moodboard + výpis materiálov</w:t>
            </w:r>
          </w:p>
        </w:tc>
        <w:tc>
          <w:tcPr>
            <w:tcW w:w="2880" w:type="dxa"/>
          </w:tcPr>
          <w:p w14:paraId="215097FF" w14:textId="77777777" w:rsidR="00483984" w:rsidRDefault="002C7E5A">
            <w:r>
              <w:t>m²</w:t>
            </w:r>
          </w:p>
        </w:tc>
        <w:tc>
          <w:tcPr>
            <w:tcW w:w="2880" w:type="dxa"/>
          </w:tcPr>
          <w:p w14:paraId="2BE3D526" w14:textId="77777777" w:rsidR="00483984" w:rsidRDefault="002C7E5A">
            <w:r>
              <w:t>22.50 €</w:t>
            </w:r>
          </w:p>
        </w:tc>
      </w:tr>
    </w:tbl>
    <w:p w14:paraId="44B03E3F" w14:textId="77777777" w:rsidR="00483984" w:rsidRDefault="00483984"/>
    <w:p w14:paraId="3850C88F" w14:textId="77777777" w:rsidR="00483984" w:rsidRDefault="002C7E5A">
      <w:pPr>
        <w:pStyle w:val="Nadpis1"/>
      </w:pPr>
      <w:r>
        <w:t>2. VIZUALIZÁCIA CELÉHO BYTU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83984" w14:paraId="300DD955" w14:textId="77777777">
        <w:tc>
          <w:tcPr>
            <w:tcW w:w="2880" w:type="dxa"/>
          </w:tcPr>
          <w:p w14:paraId="0E2AEF58" w14:textId="77777777" w:rsidR="00483984" w:rsidRDefault="002C7E5A">
            <w:r>
              <w:t>Položka</w:t>
            </w:r>
          </w:p>
        </w:tc>
        <w:tc>
          <w:tcPr>
            <w:tcW w:w="2880" w:type="dxa"/>
          </w:tcPr>
          <w:p w14:paraId="202CAAD5" w14:textId="77777777" w:rsidR="00483984" w:rsidRDefault="002C7E5A">
            <w:r>
              <w:t>Jednotka</w:t>
            </w:r>
          </w:p>
        </w:tc>
        <w:tc>
          <w:tcPr>
            <w:tcW w:w="2880" w:type="dxa"/>
          </w:tcPr>
          <w:p w14:paraId="6CA27921" w14:textId="77777777" w:rsidR="00483984" w:rsidRDefault="002C7E5A">
            <w:r>
              <w:t>Cena s DPH</w:t>
            </w:r>
          </w:p>
        </w:tc>
      </w:tr>
      <w:tr w:rsidR="00483984" w14:paraId="40172170" w14:textId="77777777">
        <w:tc>
          <w:tcPr>
            <w:tcW w:w="2880" w:type="dxa"/>
          </w:tcPr>
          <w:p w14:paraId="1E574C66" w14:textId="77777777" w:rsidR="00483984" w:rsidRDefault="002C7E5A">
            <w:r>
              <w:t>3D návrh + 2 vizualizácie / miestnosť (štandard)</w:t>
            </w:r>
          </w:p>
        </w:tc>
        <w:tc>
          <w:tcPr>
            <w:tcW w:w="2880" w:type="dxa"/>
          </w:tcPr>
          <w:p w14:paraId="161AB994" w14:textId="77777777" w:rsidR="00483984" w:rsidRDefault="002C7E5A">
            <w:r>
              <w:t>m²</w:t>
            </w:r>
          </w:p>
        </w:tc>
        <w:tc>
          <w:tcPr>
            <w:tcW w:w="2880" w:type="dxa"/>
          </w:tcPr>
          <w:p w14:paraId="1A4E120C" w14:textId="77777777" w:rsidR="00483984" w:rsidRDefault="002C7E5A">
            <w:r>
              <w:t>14.00 €</w:t>
            </w:r>
          </w:p>
        </w:tc>
      </w:tr>
      <w:tr w:rsidR="00483984" w14:paraId="15C171A5" w14:textId="77777777">
        <w:tc>
          <w:tcPr>
            <w:tcW w:w="2880" w:type="dxa"/>
          </w:tcPr>
          <w:p w14:paraId="526A9FAD" w14:textId="77777777" w:rsidR="00483984" w:rsidRDefault="002C7E5A">
            <w:r>
              <w:t>3D návrh + 4 vizualizácie / miestnosť (premium)</w:t>
            </w:r>
          </w:p>
        </w:tc>
        <w:tc>
          <w:tcPr>
            <w:tcW w:w="2880" w:type="dxa"/>
          </w:tcPr>
          <w:p w14:paraId="5F7C8F74" w14:textId="77777777" w:rsidR="00483984" w:rsidRDefault="002C7E5A">
            <w:r>
              <w:t>m²</w:t>
            </w:r>
          </w:p>
        </w:tc>
        <w:tc>
          <w:tcPr>
            <w:tcW w:w="2880" w:type="dxa"/>
          </w:tcPr>
          <w:p w14:paraId="48984CA7" w14:textId="77777777" w:rsidR="00483984" w:rsidRDefault="002C7E5A">
            <w:r>
              <w:t>19.00 €</w:t>
            </w:r>
          </w:p>
        </w:tc>
      </w:tr>
      <w:tr w:rsidR="00483984" w14:paraId="7C894653" w14:textId="77777777">
        <w:tc>
          <w:tcPr>
            <w:tcW w:w="2880" w:type="dxa"/>
          </w:tcPr>
          <w:p w14:paraId="39318BA7" w14:textId="77777777" w:rsidR="00483984" w:rsidRDefault="002C7E5A">
            <w:r>
              <w:t>Komplexný návrh + vizualizácie + moodboard + výpis materiálov</w:t>
            </w:r>
          </w:p>
        </w:tc>
        <w:tc>
          <w:tcPr>
            <w:tcW w:w="2880" w:type="dxa"/>
          </w:tcPr>
          <w:p w14:paraId="3CC74ECC" w14:textId="77777777" w:rsidR="00483984" w:rsidRDefault="002C7E5A">
            <w:r>
              <w:t>m²</w:t>
            </w:r>
          </w:p>
        </w:tc>
        <w:tc>
          <w:tcPr>
            <w:tcW w:w="2880" w:type="dxa"/>
          </w:tcPr>
          <w:p w14:paraId="4526CCBD" w14:textId="77777777" w:rsidR="00483984" w:rsidRDefault="002C7E5A">
            <w:r>
              <w:t>24.00 €</w:t>
            </w:r>
          </w:p>
        </w:tc>
      </w:tr>
    </w:tbl>
    <w:p w14:paraId="395BCBEC" w14:textId="77777777" w:rsidR="00483984" w:rsidRDefault="00483984"/>
    <w:p w14:paraId="11AAFA9F" w14:textId="77777777" w:rsidR="00483984" w:rsidRDefault="002C7E5A">
      <w:pPr>
        <w:pStyle w:val="Nadpis1"/>
      </w:pPr>
      <w:r>
        <w:t>3. VIZUALIZÁCIA JEDNOTLIVÝCH MIESTNOSTÍ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83984" w14:paraId="1FEA2FA3" w14:textId="77777777">
        <w:tc>
          <w:tcPr>
            <w:tcW w:w="2880" w:type="dxa"/>
          </w:tcPr>
          <w:p w14:paraId="675D7017" w14:textId="77777777" w:rsidR="00483984" w:rsidRDefault="002C7E5A">
            <w:r>
              <w:t>Položka</w:t>
            </w:r>
          </w:p>
        </w:tc>
        <w:tc>
          <w:tcPr>
            <w:tcW w:w="2880" w:type="dxa"/>
          </w:tcPr>
          <w:p w14:paraId="06A20364" w14:textId="77777777" w:rsidR="00483984" w:rsidRDefault="002C7E5A">
            <w:r>
              <w:t>Jednotka</w:t>
            </w:r>
          </w:p>
        </w:tc>
        <w:tc>
          <w:tcPr>
            <w:tcW w:w="2880" w:type="dxa"/>
          </w:tcPr>
          <w:p w14:paraId="1068CF6D" w14:textId="77777777" w:rsidR="00483984" w:rsidRDefault="002C7E5A">
            <w:r>
              <w:t>Cena s DPH</w:t>
            </w:r>
          </w:p>
        </w:tc>
      </w:tr>
      <w:tr w:rsidR="00483984" w14:paraId="745237D4" w14:textId="77777777">
        <w:tc>
          <w:tcPr>
            <w:tcW w:w="2880" w:type="dxa"/>
          </w:tcPr>
          <w:p w14:paraId="76324C0A" w14:textId="77777777" w:rsidR="00483984" w:rsidRDefault="002C7E5A">
            <w:r>
              <w:t>Obývačka – návrh + 3 vizualizácie</w:t>
            </w:r>
          </w:p>
        </w:tc>
        <w:tc>
          <w:tcPr>
            <w:tcW w:w="2880" w:type="dxa"/>
          </w:tcPr>
          <w:p w14:paraId="029C14F2" w14:textId="77777777" w:rsidR="00483984" w:rsidRDefault="002C7E5A">
            <w:r>
              <w:t>ks</w:t>
            </w:r>
          </w:p>
        </w:tc>
        <w:tc>
          <w:tcPr>
            <w:tcW w:w="2880" w:type="dxa"/>
          </w:tcPr>
          <w:p w14:paraId="38DC3E63" w14:textId="77777777" w:rsidR="00483984" w:rsidRDefault="002C7E5A">
            <w:r>
              <w:t>90.00 €</w:t>
            </w:r>
          </w:p>
        </w:tc>
      </w:tr>
      <w:tr w:rsidR="00483984" w14:paraId="43530317" w14:textId="77777777">
        <w:tc>
          <w:tcPr>
            <w:tcW w:w="2880" w:type="dxa"/>
          </w:tcPr>
          <w:p w14:paraId="1134A506" w14:textId="77777777" w:rsidR="00483984" w:rsidRDefault="002C7E5A">
            <w:r>
              <w:t>Spálňa – návrh + 2 vizualizácie</w:t>
            </w:r>
          </w:p>
        </w:tc>
        <w:tc>
          <w:tcPr>
            <w:tcW w:w="2880" w:type="dxa"/>
          </w:tcPr>
          <w:p w14:paraId="2BAB84F6" w14:textId="77777777" w:rsidR="00483984" w:rsidRDefault="002C7E5A">
            <w:r>
              <w:t>ks</w:t>
            </w:r>
          </w:p>
        </w:tc>
        <w:tc>
          <w:tcPr>
            <w:tcW w:w="2880" w:type="dxa"/>
          </w:tcPr>
          <w:p w14:paraId="6E18AA88" w14:textId="77777777" w:rsidR="00483984" w:rsidRDefault="002C7E5A">
            <w:r>
              <w:t>70.00 €</w:t>
            </w:r>
          </w:p>
        </w:tc>
      </w:tr>
      <w:tr w:rsidR="00483984" w14:paraId="32A7571E" w14:textId="77777777">
        <w:tc>
          <w:tcPr>
            <w:tcW w:w="2880" w:type="dxa"/>
          </w:tcPr>
          <w:p w14:paraId="62AA618B" w14:textId="77777777" w:rsidR="00483984" w:rsidRDefault="002C7E5A">
            <w:r>
              <w:t xml:space="preserve">Kuchyňa – návrh + 3 </w:t>
            </w:r>
            <w:r>
              <w:lastRenderedPageBreak/>
              <w:t>vizualizácie + ergonomické riešenie</w:t>
            </w:r>
          </w:p>
        </w:tc>
        <w:tc>
          <w:tcPr>
            <w:tcW w:w="2880" w:type="dxa"/>
          </w:tcPr>
          <w:p w14:paraId="3D6D09AE" w14:textId="77777777" w:rsidR="00483984" w:rsidRDefault="002C7E5A">
            <w:r>
              <w:lastRenderedPageBreak/>
              <w:t>ks</w:t>
            </w:r>
          </w:p>
        </w:tc>
        <w:tc>
          <w:tcPr>
            <w:tcW w:w="2880" w:type="dxa"/>
          </w:tcPr>
          <w:p w14:paraId="1B193F8A" w14:textId="77777777" w:rsidR="00483984" w:rsidRDefault="002C7E5A">
            <w:r>
              <w:t>125.00 €</w:t>
            </w:r>
          </w:p>
        </w:tc>
      </w:tr>
      <w:tr w:rsidR="00483984" w14:paraId="2E2DE233" w14:textId="77777777">
        <w:tc>
          <w:tcPr>
            <w:tcW w:w="2880" w:type="dxa"/>
          </w:tcPr>
          <w:p w14:paraId="58C5E666" w14:textId="77777777" w:rsidR="00483984" w:rsidRDefault="002C7E5A">
            <w:r>
              <w:t>Kúpeľňa – návrh + 2 vizualizácie + rozkres obkladov</w:t>
            </w:r>
          </w:p>
        </w:tc>
        <w:tc>
          <w:tcPr>
            <w:tcW w:w="2880" w:type="dxa"/>
          </w:tcPr>
          <w:p w14:paraId="3B24C25A" w14:textId="77777777" w:rsidR="00483984" w:rsidRDefault="002C7E5A">
            <w:r>
              <w:t>ks</w:t>
            </w:r>
          </w:p>
        </w:tc>
        <w:tc>
          <w:tcPr>
            <w:tcW w:w="2880" w:type="dxa"/>
          </w:tcPr>
          <w:p w14:paraId="0C40D4BC" w14:textId="77777777" w:rsidR="00483984" w:rsidRDefault="002C7E5A">
            <w:r>
              <w:t>95.00 €</w:t>
            </w:r>
          </w:p>
        </w:tc>
      </w:tr>
      <w:tr w:rsidR="00483984" w14:paraId="2AFE4299" w14:textId="77777777">
        <w:tc>
          <w:tcPr>
            <w:tcW w:w="2880" w:type="dxa"/>
          </w:tcPr>
          <w:p w14:paraId="314B9752" w14:textId="77777777" w:rsidR="00483984" w:rsidRDefault="002C7E5A">
            <w:r>
              <w:t>Detská izba / pracovňa – návrh + 2 vizualizácie</w:t>
            </w:r>
          </w:p>
        </w:tc>
        <w:tc>
          <w:tcPr>
            <w:tcW w:w="2880" w:type="dxa"/>
          </w:tcPr>
          <w:p w14:paraId="3BF8E1A2" w14:textId="77777777" w:rsidR="00483984" w:rsidRDefault="002C7E5A">
            <w:r>
              <w:t>ks</w:t>
            </w:r>
          </w:p>
        </w:tc>
        <w:tc>
          <w:tcPr>
            <w:tcW w:w="2880" w:type="dxa"/>
          </w:tcPr>
          <w:p w14:paraId="55F4CA35" w14:textId="77777777" w:rsidR="00483984" w:rsidRDefault="002C7E5A">
            <w:r>
              <w:t>75.00 €</w:t>
            </w:r>
          </w:p>
        </w:tc>
      </w:tr>
    </w:tbl>
    <w:p w14:paraId="774DBE45" w14:textId="77777777" w:rsidR="00483984" w:rsidRDefault="00483984"/>
    <w:p w14:paraId="7C896356" w14:textId="77777777" w:rsidR="00483984" w:rsidRDefault="002C7E5A">
      <w:pPr>
        <w:pStyle w:val="Nadpis1"/>
      </w:pPr>
      <w:r>
        <w:t>4. DOPLNKOVÉ SLUŽBY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83984" w14:paraId="5B4AC5CF" w14:textId="77777777">
        <w:tc>
          <w:tcPr>
            <w:tcW w:w="2880" w:type="dxa"/>
          </w:tcPr>
          <w:p w14:paraId="3DB4C743" w14:textId="77777777" w:rsidR="00483984" w:rsidRDefault="002C7E5A">
            <w:r>
              <w:t>Položka</w:t>
            </w:r>
          </w:p>
        </w:tc>
        <w:tc>
          <w:tcPr>
            <w:tcW w:w="2880" w:type="dxa"/>
          </w:tcPr>
          <w:p w14:paraId="5B4D3A44" w14:textId="77777777" w:rsidR="00483984" w:rsidRDefault="002C7E5A">
            <w:r>
              <w:t>Jednotka</w:t>
            </w:r>
          </w:p>
        </w:tc>
        <w:tc>
          <w:tcPr>
            <w:tcW w:w="2880" w:type="dxa"/>
          </w:tcPr>
          <w:p w14:paraId="3CC1363E" w14:textId="77777777" w:rsidR="00483984" w:rsidRDefault="002C7E5A">
            <w:r>
              <w:t>Cena s DPH</w:t>
            </w:r>
          </w:p>
        </w:tc>
      </w:tr>
      <w:tr w:rsidR="00483984" w14:paraId="1F971A9A" w14:textId="77777777">
        <w:tc>
          <w:tcPr>
            <w:tcW w:w="2880" w:type="dxa"/>
          </w:tcPr>
          <w:p w14:paraId="5E937582" w14:textId="77777777" w:rsidR="00483984" w:rsidRDefault="002C7E5A">
            <w:r>
              <w:t>Dodatočný záber / render (nad rámec balíka)</w:t>
            </w:r>
          </w:p>
        </w:tc>
        <w:tc>
          <w:tcPr>
            <w:tcW w:w="2880" w:type="dxa"/>
          </w:tcPr>
          <w:p w14:paraId="5A0FD7DD" w14:textId="77777777" w:rsidR="00483984" w:rsidRDefault="002C7E5A">
            <w:r>
              <w:t>ks</w:t>
            </w:r>
          </w:p>
        </w:tc>
        <w:tc>
          <w:tcPr>
            <w:tcW w:w="2880" w:type="dxa"/>
          </w:tcPr>
          <w:p w14:paraId="2CD918BF" w14:textId="77777777" w:rsidR="00483984" w:rsidRDefault="002C7E5A">
            <w:r>
              <w:t>20.00 €</w:t>
            </w:r>
          </w:p>
        </w:tc>
      </w:tr>
      <w:tr w:rsidR="00483984" w14:paraId="2213DA9C" w14:textId="77777777">
        <w:tc>
          <w:tcPr>
            <w:tcW w:w="2880" w:type="dxa"/>
          </w:tcPr>
          <w:p w14:paraId="02E436CD" w14:textId="77777777" w:rsidR="00483984" w:rsidRDefault="002C7E5A">
            <w:r>
              <w:t>360° panoramatická vizualizácia</w:t>
            </w:r>
          </w:p>
        </w:tc>
        <w:tc>
          <w:tcPr>
            <w:tcW w:w="2880" w:type="dxa"/>
          </w:tcPr>
          <w:p w14:paraId="08171A70" w14:textId="77777777" w:rsidR="00483984" w:rsidRDefault="002C7E5A">
            <w:r>
              <w:t>ks</w:t>
            </w:r>
          </w:p>
        </w:tc>
        <w:tc>
          <w:tcPr>
            <w:tcW w:w="2880" w:type="dxa"/>
          </w:tcPr>
          <w:p w14:paraId="795DE47F" w14:textId="77777777" w:rsidR="00483984" w:rsidRDefault="002C7E5A">
            <w:r>
              <w:t>45.00 €</w:t>
            </w:r>
          </w:p>
        </w:tc>
      </w:tr>
      <w:tr w:rsidR="00483984" w14:paraId="640E203D" w14:textId="77777777">
        <w:tc>
          <w:tcPr>
            <w:tcW w:w="2880" w:type="dxa"/>
          </w:tcPr>
          <w:p w14:paraId="6EB64E3D" w14:textId="77777777" w:rsidR="00483984" w:rsidRDefault="002C7E5A">
            <w:r>
              <w:t>Video prelet interiérom (30–60 sek.)</w:t>
            </w:r>
          </w:p>
        </w:tc>
        <w:tc>
          <w:tcPr>
            <w:tcW w:w="2880" w:type="dxa"/>
          </w:tcPr>
          <w:p w14:paraId="62E46382" w14:textId="77777777" w:rsidR="00483984" w:rsidRDefault="002C7E5A">
            <w:r>
              <w:t>ks</w:t>
            </w:r>
          </w:p>
        </w:tc>
        <w:tc>
          <w:tcPr>
            <w:tcW w:w="2880" w:type="dxa"/>
          </w:tcPr>
          <w:p w14:paraId="6ECA5AE6" w14:textId="77777777" w:rsidR="00483984" w:rsidRDefault="002C7E5A">
            <w:r>
              <w:t>90.00 €</w:t>
            </w:r>
          </w:p>
        </w:tc>
      </w:tr>
      <w:tr w:rsidR="00483984" w14:paraId="02269C39" w14:textId="77777777">
        <w:tc>
          <w:tcPr>
            <w:tcW w:w="2880" w:type="dxa"/>
          </w:tcPr>
          <w:p w14:paraId="0CF7B994" w14:textId="77777777" w:rsidR="00483984" w:rsidRDefault="002C7E5A">
            <w:r>
              <w:t>Úprava existujúceho modelu (klient dodá 3D model)</w:t>
            </w:r>
          </w:p>
        </w:tc>
        <w:tc>
          <w:tcPr>
            <w:tcW w:w="2880" w:type="dxa"/>
          </w:tcPr>
          <w:p w14:paraId="16970815" w14:textId="77777777" w:rsidR="00483984" w:rsidRDefault="002C7E5A">
            <w:r>
              <w:t>hod</w:t>
            </w:r>
          </w:p>
        </w:tc>
        <w:tc>
          <w:tcPr>
            <w:tcW w:w="2880" w:type="dxa"/>
          </w:tcPr>
          <w:p w14:paraId="3B1DD2A3" w14:textId="77777777" w:rsidR="00483984" w:rsidRDefault="002C7E5A">
            <w:r>
              <w:t>12.50 €</w:t>
            </w:r>
          </w:p>
        </w:tc>
      </w:tr>
    </w:tbl>
    <w:p w14:paraId="1E43E47E" w14:textId="77777777" w:rsidR="00483984" w:rsidRDefault="00483984"/>
    <w:p w14:paraId="2DA16894" w14:textId="77777777" w:rsidR="00483984" w:rsidRDefault="002C7E5A">
      <w:r>
        <w:t>Tento cenník je orientačný. Ceny sa môžu upravovať podľa rozsahu zákazky, náročnosti a individuálnych požiadaviek klienta.</w:t>
      </w:r>
    </w:p>
    <w:sectPr w:rsidR="0048398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0853215">
    <w:abstractNumId w:val="8"/>
  </w:num>
  <w:num w:numId="2" w16cid:durableId="1248425086">
    <w:abstractNumId w:val="6"/>
  </w:num>
  <w:num w:numId="3" w16cid:durableId="1005090798">
    <w:abstractNumId w:val="5"/>
  </w:num>
  <w:num w:numId="4" w16cid:durableId="136578841">
    <w:abstractNumId w:val="4"/>
  </w:num>
  <w:num w:numId="5" w16cid:durableId="23286759">
    <w:abstractNumId w:val="7"/>
  </w:num>
  <w:num w:numId="6" w16cid:durableId="1357848358">
    <w:abstractNumId w:val="3"/>
  </w:num>
  <w:num w:numId="7" w16cid:durableId="2018191334">
    <w:abstractNumId w:val="2"/>
  </w:num>
  <w:num w:numId="8" w16cid:durableId="722558620">
    <w:abstractNumId w:val="1"/>
  </w:num>
  <w:num w:numId="9" w16cid:durableId="73986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0216"/>
    <w:rsid w:val="00034616"/>
    <w:rsid w:val="0006063C"/>
    <w:rsid w:val="0015074B"/>
    <w:rsid w:val="0029639D"/>
    <w:rsid w:val="002C7E5A"/>
    <w:rsid w:val="00326F90"/>
    <w:rsid w:val="003544AA"/>
    <w:rsid w:val="003B6E31"/>
    <w:rsid w:val="00483984"/>
    <w:rsid w:val="00AA1D8D"/>
    <w:rsid w:val="00B47730"/>
    <w:rsid w:val="00CB0664"/>
    <w:rsid w:val="00EB7B5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FDEAC4"/>
  <w14:defaultImageDpi w14:val="300"/>
  <w15:docId w15:val="{CD413A6C-62C2-084C-9ACD-7808F47C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jozef jelen</cp:lastModifiedBy>
  <cp:revision>2</cp:revision>
  <dcterms:created xsi:type="dcterms:W3CDTF">2025-09-28T20:27:00Z</dcterms:created>
  <dcterms:modified xsi:type="dcterms:W3CDTF">2025-09-28T20:27:00Z</dcterms:modified>
  <cp:category/>
</cp:coreProperties>
</file>